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4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421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9rplc-5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7rplc-6"/>
          <w:rFonts w:ascii="Times New Roman" w:eastAsia="Times New Roman" w:hAnsi="Times New Roman" w:cs="Times New Roman"/>
        </w:rPr>
        <w:t>...</w:t>
      </w:r>
      <w:r>
        <w:rPr>
          <w:rStyle w:val="cat-PassportDatagrp-1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2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5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>около дома №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1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0,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фотоматериалами;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0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Style w:val="cat-FIOgrp-10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29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0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6rplc-3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14rplc-2">
    <w:name w:val="cat-Time grp-1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Timegrp-16rplc-31">
    <w:name w:val="cat-Time grp-16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